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627-</w:t>
      </w:r>
      <w:r>
        <w:rPr>
          <w:rFonts w:ascii="Times New Roman" w:eastAsia="Times New Roman" w:hAnsi="Times New Roman" w:cs="Times New Roman"/>
        </w:rPr>
        <w:t>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регистрации по месту жительства не имеющего, неработающего, являющегося инвалидом 2 группы</w:t>
      </w:r>
      <w:r>
        <w:rPr>
          <w:rFonts w:ascii="Times New Roman" w:eastAsia="Times New Roman" w:hAnsi="Times New Roman" w:cs="Times New Roman"/>
        </w:rPr>
        <w:t xml:space="preserve"> бессрочно (справка МСЭ-2022 №125228)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86383143/8983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86383143/8983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 №383690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штраф не оплачен в связи с отсутствием денег,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86383143/8983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учетом изложенного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 о том, что вина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ответственность обстоятельством являе</w:t>
      </w:r>
      <w:r>
        <w:rPr>
          <w:rFonts w:ascii="Times New Roman" w:eastAsia="Times New Roman" w:hAnsi="Times New Roman" w:cs="Times New Roman"/>
        </w:rPr>
        <w:t>тся признание вины в совершенном право</w:t>
      </w:r>
      <w:r>
        <w:rPr>
          <w:rFonts w:ascii="Times New Roman" w:eastAsia="Times New Roman" w:hAnsi="Times New Roman" w:cs="Times New Roman"/>
        </w:rPr>
        <w:t>нарушении,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6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0412365400725006272520101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Sumgrp-16rplc-31">
    <w:name w:val="cat-Sum grp-16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19rplc-33">
    <w:name w:val="cat-PhoneNumber grp-19 rplc-33"/>
    <w:basedOn w:val="DefaultParagraphFont"/>
  </w:style>
  <w:style w:type="character" w:customStyle="1" w:styleId="cat-PhoneNumbergrp-20rplc-34">
    <w:name w:val="cat-PhoneNumber grp-20 rplc-34"/>
    <w:basedOn w:val="DefaultParagraphFont"/>
  </w:style>
  <w:style w:type="character" w:customStyle="1" w:styleId="cat-PhoneNumbergrp-21rplc-35">
    <w:name w:val="cat-PhoneNumber grp-2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